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925-45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Вторушина Владимира Викторовича, 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23.04.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п.Сытомино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Вторушин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0.00 рублей,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18880386250863970183 от 10.02.2025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>19.15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Вторушин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18880386250863970183 от 10.02.2025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по </w:t>
      </w:r>
      <w:r>
        <w:rPr>
          <w:rFonts w:ascii="Times New Roman" w:eastAsia="Times New Roman" w:hAnsi="Times New Roman" w:cs="Times New Roman"/>
          <w:sz w:val="28"/>
          <w:szCs w:val="28"/>
        </w:rPr>
        <w:t>ст.19.15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Вторушина Владимира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2942620101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4rplc-21">
    <w:name w:val="cat-UserDefined grp-3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